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ACC3" w14:textId="77777777" w:rsidR="003F0539" w:rsidRDefault="00000000">
      <w:r>
        <w:t xml:space="preserve">[Nom et </w:t>
      </w:r>
      <w:proofErr w:type="spellStart"/>
      <w:r>
        <w:t>adresse</w:t>
      </w:r>
      <w:proofErr w:type="spellEnd"/>
      <w:r>
        <w:t xml:space="preserve"> du locataire]</w:t>
      </w:r>
    </w:p>
    <w:p w14:paraId="693AB138" w14:textId="77777777" w:rsidR="003F0539" w:rsidRDefault="00000000">
      <w:r>
        <w:t>[Nom et adresse du bailleur]</w:t>
      </w:r>
    </w:p>
    <w:p w14:paraId="0BAD9F44" w14:textId="77777777" w:rsidR="003F0539" w:rsidRDefault="003F0539"/>
    <w:p w14:paraId="1EC3B917" w14:textId="77777777" w:rsidR="003F0539" w:rsidRDefault="00000000">
      <w:r>
        <w:t>Recommandé</w:t>
      </w:r>
    </w:p>
    <w:p w14:paraId="55A06279" w14:textId="77777777" w:rsidR="003F0539" w:rsidRDefault="003F0539"/>
    <w:p w14:paraId="04EEA1DD" w14:textId="77777777" w:rsidR="003F0539" w:rsidRDefault="00000000">
      <w:r>
        <w:t>[Localité], le [date]</w:t>
      </w:r>
    </w:p>
    <w:p w14:paraId="51C44FF6" w14:textId="77777777" w:rsidR="003F0539" w:rsidRDefault="003F0539"/>
    <w:p w14:paraId="733C5E71" w14:textId="77777777" w:rsidR="003F0539" w:rsidRDefault="00000000">
      <w:r>
        <w:t>Objet : Résiliation du bail concernant [habitat / surface commerciale / place de stationnement] situé(e) à [adresse complète]</w:t>
      </w:r>
    </w:p>
    <w:p w14:paraId="6DFFF93A" w14:textId="77777777" w:rsidR="003F0539" w:rsidRDefault="003F0539"/>
    <w:p w14:paraId="100920BB" w14:textId="77777777" w:rsidR="003F0539" w:rsidRDefault="00000000">
      <w:r>
        <w:t>Madame, Monsieur,</w:t>
      </w:r>
    </w:p>
    <w:p w14:paraId="493966BF" w14:textId="77777777" w:rsidR="003F0539" w:rsidRDefault="003F0539"/>
    <w:p w14:paraId="3A278BCC" w14:textId="77777777" w:rsidR="003F0539" w:rsidRDefault="00000000">
      <w:r>
        <w:t>Par la présente, je vous informe de ma décision de mettre fin au bail signé le [date de signature du contrat], relatif au [choisir : logement / surface commerciale / place de stationnement] mentionné ci-dessus, conformément au délai légal ou contractuel en vigueur.</w:t>
      </w:r>
    </w:p>
    <w:p w14:paraId="7AC0C6BD" w14:textId="61D09997" w:rsidR="003F0539" w:rsidRDefault="00000000">
      <w:r>
        <w:t xml:space="preserve">La résiliation prendra effet au [date </w:t>
      </w:r>
      <w:proofErr w:type="spellStart"/>
      <w:r>
        <w:t>d’échéance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au </w:t>
      </w:r>
      <w:proofErr w:type="spellStart"/>
      <w:r>
        <w:t>contrat</w:t>
      </w:r>
      <w:proofErr w:type="spellEnd"/>
      <w:r>
        <w:t>].</w:t>
      </w:r>
    </w:p>
    <w:p w14:paraId="50954C1A" w14:textId="77777777" w:rsidR="003F0539" w:rsidRDefault="00000000">
      <w:r>
        <w:t>Je vous invite à convenir avec moi d’une date pour organiser les visites éventuelles ainsi que la remise des clés et l’état des lieux.</w:t>
      </w:r>
    </w:p>
    <w:p w14:paraId="1F0F8EDE" w14:textId="77777777" w:rsidR="003F0539" w:rsidRDefault="003F0539"/>
    <w:p w14:paraId="32E89039" w14:textId="77777777" w:rsidR="003F0539" w:rsidRDefault="00000000">
      <w:r>
        <w:t xml:space="preserve">Je tiens à vous remercier pour la collaboration et </w:t>
      </w:r>
      <w:proofErr w:type="gramStart"/>
      <w:r>
        <w:t>les</w:t>
      </w:r>
      <w:proofErr w:type="gramEnd"/>
      <w:r>
        <w:t xml:space="preserve"> relations cordiales entretenues durant la période de location.</w:t>
      </w:r>
    </w:p>
    <w:p w14:paraId="1EF1AFAE" w14:textId="77777777" w:rsidR="003F0539" w:rsidRDefault="003F0539"/>
    <w:p w14:paraId="38ED58F0" w14:textId="77777777" w:rsidR="003F0539" w:rsidRDefault="00000000">
      <w:r>
        <w:t>Avec mes salutations distinguées,</w:t>
      </w:r>
    </w:p>
    <w:p w14:paraId="0479C7E8" w14:textId="77777777" w:rsidR="003F0539" w:rsidRDefault="003F0539"/>
    <w:p w14:paraId="4EF6C527" w14:textId="77777777" w:rsidR="003F0539" w:rsidRDefault="00000000">
      <w:r>
        <w:t>[Nom et prénom du ou des locataires]</w:t>
      </w:r>
    </w:p>
    <w:p w14:paraId="6BF65A02" w14:textId="77777777" w:rsidR="003F0539" w:rsidRDefault="00000000">
      <w:r>
        <w:t>[Signatures manuscrites de tous les titulaires du bail]</w:t>
      </w:r>
    </w:p>
    <w:sectPr w:rsidR="003F05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142459">
    <w:abstractNumId w:val="8"/>
  </w:num>
  <w:num w:numId="2" w16cid:durableId="1715274169">
    <w:abstractNumId w:val="6"/>
  </w:num>
  <w:num w:numId="3" w16cid:durableId="1917090074">
    <w:abstractNumId w:val="5"/>
  </w:num>
  <w:num w:numId="4" w16cid:durableId="736779517">
    <w:abstractNumId w:val="4"/>
  </w:num>
  <w:num w:numId="5" w16cid:durableId="1551577596">
    <w:abstractNumId w:val="7"/>
  </w:num>
  <w:num w:numId="6" w16cid:durableId="523131755">
    <w:abstractNumId w:val="3"/>
  </w:num>
  <w:num w:numId="7" w16cid:durableId="380518727">
    <w:abstractNumId w:val="2"/>
  </w:num>
  <w:num w:numId="8" w16cid:durableId="1814371337">
    <w:abstractNumId w:val="1"/>
  </w:num>
  <w:num w:numId="9" w16cid:durableId="5887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A36"/>
    <w:rsid w:val="0029639D"/>
    <w:rsid w:val="00326F90"/>
    <w:rsid w:val="003F0539"/>
    <w:rsid w:val="008863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F8181"/>
  <w14:defaultImageDpi w14:val="300"/>
  <w15:docId w15:val="{53F29EBF-6C40-4037-B4F7-EEBC582A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Sedki  Bannour</cp:lastModifiedBy>
  <cp:revision>2</cp:revision>
  <dcterms:created xsi:type="dcterms:W3CDTF">2013-12-23T23:15:00Z</dcterms:created>
  <dcterms:modified xsi:type="dcterms:W3CDTF">2025-09-30T10:02:00Z</dcterms:modified>
  <cp:category/>
</cp:coreProperties>
</file>